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增注类证活人书  卷17-22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增注类证活人书  卷17-22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本书出售、求购地址：https://www.jiaokey.com/book/detail/12999579.html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关键词搜索：https://www.jiaokey.com/tag/增注类证活人书  卷17-22.html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