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卷24-25</w:t>
      </w:r>
    </w:p>
    <w:p>
      <w:r>
        <w:t>作者:（清）吴谦等辑</w:t>
      </w:r>
    </w:p>
    <w:p>
      <w:r>
        <w:t>出版社:上海扫叶山房,光绪9</w:t>
      </w:r>
    </w:p>
    <w:p>
      <w:r>
        <w:t>出版日期：</w:t>
      </w:r>
    </w:p>
    <w:p>
      <w:r>
        <w:t>总页数：108</w:t>
      </w:r>
    </w:p>
    <w:p>
      <w:r>
        <w:t>更多请访问教客网:www.jiaokey.com</w:t>
      </w:r>
    </w:p>
    <w:p>
      <w:r>
        <w:t>御篆医宗金签  卷24-25评论地址：https://www.jiaokey.com/book/detail/12999460.html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