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书名：陈修园先生医书七十二种  本草经百种录  食物秘书  本经便读  名医别录  局方发挥  医壘元戎  医法心传  古今医论  剌疔捷訣</w:t>
      </w:r>
    </w:p>
    <w:p>
      <w:r>
        <w:t>作者：（清）陈念祖撰</w:t>
      </w:r>
    </w:p>
    <w:p>
      <w:r>
        <w:t>出版社：上海锦章书局,1955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陈修园先生医书七十二种  本草经百种录  食物秘书  本经便读  名医别录  局方发挥  医壘元戎  医法心传  古今医论  剌疔捷訣 评论地址：https://www.jiaokey.com/book/detail/12999390.html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