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书名：陈修园先生医书七十二种  医学實在易  卷5-8  医学從泉录  卷1-4</w:t>
      </w:r>
    </w:p>
    <w:p>
      <w:r>
        <w:t>作者：（清）陈念祖撰</w:t>
      </w:r>
    </w:p>
    <w:p>
      <w:r>
        <w:t>出版社：上海锦章书局</w:t>
      </w:r>
    </w:p>
    <w:p>
      <w:r>
        <w:t>出版日期：1955</w:t>
      </w:r>
    </w:p>
    <w:p>
      <w:r>
        <w:t>总页数：110</w:t>
      </w:r>
    </w:p>
    <w:p>
      <w:r>
        <w:t>更多请访问教客网: www.jiaokey.com</w:t>
      </w:r>
    </w:p>
    <w:p>
      <w:r>
        <w:t>陈修园先生医书七十二种  医学實在易  卷5-8  医学從泉录  卷1-4 评论地址：https://www.jiaokey.com/book/detail/12999383.html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