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书名：陈修园先生医书七十二种  春温三字诀  痢症三字诀  温热條辨  疟疾谕  上、中、下  達生篇  妇科杂症  引痘略  太乙神针  福幼编</w:t>
      </w:r>
    </w:p>
    <w:p>
      <w:r>
        <w:t>作者：（清）陈念祖撰</w:t>
      </w:r>
    </w:p>
    <w:p>
      <w:r>
        <w:t>出版社：上海锦章书局,1955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陈修园先生医书七十二种  春温三字诀  痢症三字诀  温热條辨  疟疾谕  上、中、下  達生篇  妇科杂症  引痘略  太乙神针  福幼编 评论地址：https://www.jiaokey.com/book/detail/12999380.html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