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医门棒喝二集伤寒谕本旨  卷7-8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医门棒喝二集伤寒谕本旨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本书出售、求购地址：https://www.jiaokey.com/book/detail/12999377.html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关键词搜索：https://www.jiaokey.com/tag/医门棒喝二集伤寒谕本旨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