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御制曆象考成下编  卷4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御制曆象考成下编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德记书莊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本书出售、求购地址：https://www.jiaokey.com/book/detail/12999337.html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德记书莊 出版图书：https://www.jiaokey.com/tag/德记书莊.html</w:t>
      </w:r>
    </w:p>
    <w:p>
      <w:r>
        <w:t>关键词搜索：https://www.jiaokey.com/tag/御制曆象考成下编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