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广藿香规范化栽培及综合开发利用</w:t>
      </w:r>
    </w:p>
    <w:p>
      <w:r>
        <w:rPr>
          <w:rFonts w:ascii="宋体" w:hAnsi="宋体" w:eastAsia="宋体"/>
          <w:sz w:val="24"/>
        </w:rPr>
        <w:t>吴友根编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广藿香规范化栽培及综合开发利用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吴友根编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本书出售、求购地址：https://www.jiaokey.com/book/detail/12999202.html</w:t>
      </w:r>
    </w:p>
    <w:p>
      <w:r>
        <w:t>更多相关图书推荐：https://www.jiaokey.com</w:t>
      </w:r>
    </w:p>
    <w:p>
      <w:r>
        <w:t>吴友根编 其他作品：https://www.jiaokey.com/tag/吴友根编.html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关键词搜索：https://www.jiaokey.com/tag/广藿香规范化栽培及综合开发利用.html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