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动物探秘  凶猛鲨鱼·爬行动物·昆虫和蜘蛛  加强版</w:t>
      </w:r>
    </w:p>
    <w:p>
      <w:r>
        <w:rPr>
          <w:rFonts w:ascii="宋体" w:hAnsi="宋体" w:eastAsia="宋体"/>
          <w:sz w:val="24"/>
        </w:rPr>
        <w:t>（美）贝弗莉·麦克米伦，约翰·缪吉克，（澳）马克·哈钦森，诺埃尔·泰特著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动物探秘  凶猛鲨鱼·爬行动物·昆虫和蜘蛛  加强版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（美）贝弗莉·麦克米伦，约翰·缪吉克，（澳）马克·哈钦森，诺埃尔·泰特著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本书出售、求购地址：https://www.jiaokey.com/book/detail/12999201.html</w:t>
      </w:r>
    </w:p>
    <w:p>
      <w:r>
        <w:t>更多相关图书推荐：https://www.jiaokey.com</w:t>
      </w:r>
    </w:p>
    <w:p>
      <w:r>
        <w:t>（美）贝弗莉·麦克米伦，约翰·缪吉克，（澳）马克·哈钦森，诺埃尔·泰特著 其他作品：https://www.jiaokey.com/tag/（美）贝弗莉·麦克米伦，约翰·缪吉克，（澳）马克·哈钦森，诺埃尔·泰特著.html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关键词搜索：https://www.jiaokey.com/tag/动物探秘  凶猛鲨鱼·爬行动物·昆虫和蜘蛛  加强版.html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