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自然探秘  热带雨林·极端天气·火山和地震  加强版</w:t>
      </w:r>
    </w:p>
    <w:p>
      <w:r>
        <w:rPr>
          <w:rFonts w:ascii="宋体" w:hAnsi="宋体" w:eastAsia="宋体"/>
          <w:sz w:val="24"/>
        </w:rPr>
        <w:t>（美）理查德·沃格特，迈克尔·莫吉，芭芭拉·列文，肯·鲁宾著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自然探秘  热带雨林·极端天气·火山和地震 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（美）理查德·沃格特，迈克尔·莫吉，芭芭拉·列文，肯·鲁宾著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本书出售、求购地址：https://www.jiaokey.com/book/detail/12999200.html</w:t>
      </w:r>
    </w:p>
    <w:p>
      <w:r>
        <w:t>更多相关图书推荐：https://www.jiaokey.com</w:t>
      </w:r>
    </w:p>
    <w:p>
      <w:r>
        <w:t>（美）理查德·沃格特，迈克尔·莫吉，芭芭拉·列文，肯·鲁宾著 其他作品：https://www.jiaokey.com/tag/（美）理查德·沃格特，迈克尔·莫吉，芭芭拉·列文，肯·鲁宾著.html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关键词搜索：https://www.jiaokey.com/tag/自然探秘  热带雨林·极端天气·火山和地震 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