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小城镇土地集约利用与对策研究  以安徽省池州市为例</w:t>
      </w:r>
    </w:p>
    <w:p>
      <w:r>
        <w:rPr>
          <w:rFonts w:ascii="宋体" w:hAnsi="宋体" w:eastAsia="宋体"/>
          <w:sz w:val="24"/>
        </w:rPr>
        <w:t>陈保平著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小城镇土地集约利用与对策研究  以安徽省池州市为例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本书出售、求购地址：https://www.jiaokey.com/book/detail/12999183.html</w:t>
      </w:r>
    </w:p>
    <w:p>
      <w:r>
        <w:t>更多相关图书推荐：https://www.jiaokey.com</w:t>
      </w:r>
    </w:p>
    <w:p>
      <w:r>
        <w:t>陈保平著 其他作品：https://www.jiaokey.com/tag/陈保平著.html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关键词搜索：https://www.jiaokey.com/tag/小城镇土地集约利用与对策研究  以安徽省池州市为例.html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