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看着你开花  告诉你一个真实的西藏</w:t>
      </w:r>
    </w:p>
    <w:p>
      <w:r>
        <w:rPr>
          <w:rFonts w:ascii="宋体" w:hAnsi="宋体" w:eastAsia="宋体"/>
          <w:sz w:val="24"/>
        </w:rPr>
        <w:t>张祖文著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看着你开花  告诉你一个真实的西藏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散文集-中国-当代-故事-作品集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本书出售、求购地址：https://www.jiaokey.com/book/detail/12999159.html</w:t>
      </w:r>
    </w:p>
    <w:p>
      <w:r>
        <w:t>更多相关图书推荐：https://www.jiaokey.com</w:t>
      </w:r>
    </w:p>
    <w:p>
      <w:r>
        <w:t>张祖文著 其他作品：https://www.jiaokey.com/tag/张祖文著.html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关键词搜索：https://www.jiaokey.com/tag/散文集-中国-当代-故事-作品集.html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