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泉州湾河口湿地植物的环境适应性</w:t>
      </w:r>
    </w:p>
    <w:p>
      <w:r>
        <w:rPr>
          <w:rFonts w:ascii="宋体" w:hAnsi="宋体" w:eastAsia="宋体"/>
          <w:sz w:val="24"/>
        </w:rPr>
        <w:t>吴沿友，刘荣成著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泉州湾河口湿地植物的环境适应性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吴沿友，刘荣成著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本书出售、求购地址：https://www.jiaokey.com/book/detail/12999155.html</w:t>
      </w:r>
    </w:p>
    <w:p>
      <w:r>
        <w:t>更多相关图书推荐：https://www.jiaokey.com</w:t>
      </w:r>
    </w:p>
    <w:p>
      <w:r>
        <w:t>吴沿友，刘荣成著 其他作品：https://www.jiaokey.com/tag/吴沿友，刘荣成著.html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关键词搜索：https://www.jiaokey.com/tag/泉州湾河口湿地植物的环境适应性.html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