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书名：中国花生遗传育种学</w:t>
      </w:r>
    </w:p>
    <w:p>
      <w:r>
        <w:t>作者：禹山林主编</w:t>
      </w:r>
    </w:p>
    <w:p>
      <w:r>
        <w:t>出版社：上海:上海科学技术出版社,2011.06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中国花生遗传育种学 评论地址：https://www.jiaokey.com/book/detail/12999089.html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