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三系杂交棉  棉花细胞质雄性不育的研究与利用</w:t>
      </w:r>
    </w:p>
    <w:p>
      <w:r>
        <w:rPr>
          <w:rFonts w:ascii="宋体" w:hAnsi="宋体" w:eastAsia="宋体"/>
          <w:sz w:val="24"/>
        </w:rPr>
        <w:t>王学德编著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三系杂交棉  棉花细胞质雄性不育的研究与利用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本书出售、求购地址：https://www.jiaokey.com/book/detail/12999069.html</w:t>
      </w:r>
    </w:p>
    <w:p>
      <w:r>
        <w:t>更多相关图书推荐：https://www.jiaokey.com</w:t>
      </w:r>
    </w:p>
    <w:p>
      <w:r>
        <w:t>王学德编著 其他作品：https://www.jiaokey.com/tag/王学德编著.html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关键词搜索：https://www.jiaokey.com/tag/三系杂交棉  棉花细胞质雄性不育的研究与利用.html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