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多尺度问题  理论、数值逼近及应用  国内英文版</w:t>
      </w:r>
    </w:p>
    <w:p>
      <w:r>
        <w:rPr>
          <w:rFonts w:ascii="宋体" w:hAnsi="宋体" w:eastAsia="宋体"/>
          <w:sz w:val="24"/>
        </w:rPr>
        <w:t>（法）达拉曼，（法）米拉，李大潜主编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多尺度问题  理论、数值逼近及应用  国内英文版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（法）达拉曼，（法）米拉，李大潜主编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本书出售、求购地址：https://www.jiaokey.com/book/detail/12999053.html</w:t>
      </w:r>
    </w:p>
    <w:p>
      <w:r>
        <w:t>更多相关图书推荐：https://www.jiaokey.com</w:t>
      </w:r>
    </w:p>
    <w:p>
      <w:r>
        <w:t>（法）达拉曼，（法）米拉，李大潜主编 其他作品：https://www.jiaokey.com/tag/（法）达拉曼，（法）米拉，李大潜主编.html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关键词搜索：https://www.jiaokey.com/tag/多尺度问题  理论、数值逼近及应用  国内英文版.html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