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生态农业建设的微观行为与政策调控  基于四川省的实证研究</w:t>
      </w:r>
    </w:p>
    <w:p>
      <w:r>
        <w:rPr>
          <w:rFonts w:ascii="宋体" w:hAnsi="宋体" w:eastAsia="宋体"/>
          <w:sz w:val="24"/>
        </w:rPr>
        <w:t>漆雁斌，杨庆先著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生态农业建设的微观行为与政策调控  基于四川省的实证研究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漆雁斌，杨庆先著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本书出售、求购地址：https://www.jiaokey.com/book/detail/12999002.html</w:t>
      </w:r>
    </w:p>
    <w:p>
      <w:r>
        <w:t>更多相关图书推荐：https://www.jiaokey.com</w:t>
      </w:r>
    </w:p>
    <w:p>
      <w:r>
        <w:t>漆雁斌，杨庆先著 其他作品：https://www.jiaokey.com/tag/漆雁斌，杨庆先著.html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关键词搜索：https://www.jiaokey.com/tag/生态农业建设的微观行为与政策调控  基于四川省的实证研究.html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