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书名：如何当一个“牛”记者  上</w:t>
      </w:r>
    </w:p>
    <w:p>
      <w:r>
        <w:t>作者：彭嘉陵著</w:t>
      </w:r>
    </w:p>
    <w:p>
      <w:r>
        <w:t>出版社：北京:中国统计出版社,2011.06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如何当一个“牛”记者  上 评论地址：https://www.jiaokey.com/book/detail/12998988.html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