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  高级汉语报刊阅读教程（含课本及附录册）  上</w:t>
      </w:r>
    </w:p>
    <w:p>
      <w:r>
        <w:rPr>
          <w:rFonts w:ascii="宋体" w:hAnsi="宋体" w:eastAsia="宋体"/>
          <w:sz w:val="24"/>
        </w:rPr>
        <w:t>吴卸耀，常志斌，石旭登编著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  高级汉语报刊阅读教程（含课本及附录册）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吴卸耀，常志斌，石旭登编著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本书出售、求购地址：https://www.jiaokey.com/book/detail/12998982.html</w:t>
      </w:r>
    </w:p>
    <w:p>
      <w:r>
        <w:t>更多相关图书推荐：https://www.jiaokey.com</w:t>
      </w:r>
    </w:p>
    <w:p>
      <w:r>
        <w:t>吴卸耀，常志斌，石旭登编著 其他作品：https://www.jiaokey.com/tag/吴卸耀，常志斌，石旭登编著.html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关键词搜索：https://www.jiaokey.com/tag/时代  高级汉语报刊阅读教程（含课本及附录册）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