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书名：大学生创业管理  基于企业家胜任特征的视角</w:t>
      </w:r>
    </w:p>
    <w:p>
      <w:r>
        <w:t>作者：万玺等著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总页数：317</w:t>
      </w:r>
    </w:p>
    <w:p>
      <w:r>
        <w:t>更多请访问教客网: www.jiaokey.com</w:t>
      </w:r>
    </w:p>
    <w:p>
      <w:r>
        <w:t>大学生创业管理  基于企业家胜任特征的视角 评论地址：https://www.jiaokey.com/book/detail/12998980.html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