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进城务工农民权益保护指南</w:t>
      </w:r>
    </w:p>
    <w:p>
      <w:r>
        <w:rPr>
          <w:rFonts w:ascii="宋体" w:hAnsi="宋体" w:eastAsia="宋体"/>
          <w:sz w:val="24"/>
        </w:rPr>
        <w:t>游劝荣，徐华，吴黎静等编著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进城务工农民权益保护指南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游劝荣，徐华，吴黎静等编著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本书出售、求购地址：https://www.jiaokey.com/book/detail/12998965.html</w:t>
      </w:r>
    </w:p>
    <w:p>
      <w:r>
        <w:t>更多相关图书推荐：https://www.jiaokey.com</w:t>
      </w:r>
    </w:p>
    <w:p>
      <w:r>
        <w:t>游劝荣，徐华，吴黎静等编著 其他作品：https://www.jiaokey.com/tag/游劝荣，徐华，吴黎静等编著.html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关键词搜索：https://www.jiaokey.com/tag/进城务工农民权益保护指南.html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