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书名：中瑞气候变化法律论坛论文选编</w:t>
      </w:r>
    </w:p>
    <w:p>
      <w:r>
        <w:t>作者：（&lt;font color=Red&gt;瑞&lt;/font&gt;士）孟葳，常纪文主编</w:t>
      </w:r>
    </w:p>
    <w:p>
      <w:r>
        <w:t>出版社：北京:中国环境科学出版社,2010.07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中瑞气候变化法律论坛论文选编 评论地址：https://www.jiaokey.com/book/detail/12998956.html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