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区域专利战略下企业技术创新能力评价研究  以安徽省为例</w:t>
      </w:r>
    </w:p>
    <w:p>
      <w:r>
        <w:rPr>
          <w:rFonts w:ascii="宋体" w:hAnsi="宋体" w:eastAsia="宋体"/>
          <w:sz w:val="24"/>
        </w:rPr>
        <w:t>徐晟，赵惠芳著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区域专利战略下企业技术创新能力评价研究  以安徽省为例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徐晟，赵惠芳著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本书出售、求购地址：https://www.jiaokey.com/book/detail/12998928.html</w:t>
      </w:r>
    </w:p>
    <w:p>
      <w:r>
        <w:t>更多相关图书推荐：https://www.jiaokey.com</w:t>
      </w:r>
    </w:p>
    <w:p>
      <w:r>
        <w:t>徐晟，赵惠芳著 其他作品：https://www.jiaokey.com/tag/徐晟，赵惠芳著.html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关键词搜索：https://www.jiaokey.com/tag/区域专利战略下企业技术创新能力评价研究  以安徽省为例.html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