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金融危机下的跨国公司全球营销</w:t>
      </w:r>
    </w:p>
    <w:p>
      <w:r>
        <w:rPr>
          <w:rFonts w:ascii="宋体" w:hAnsi="宋体" w:eastAsia="宋体"/>
          <w:sz w:val="24"/>
        </w:rPr>
        <w:t>吴晓云，冼国明主编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金融危机下的跨国公司全球营销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吴晓云，冼国明主编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本书出售、求购地址：https://www.jiaokey.com/book/detail/12998920.html</w:t>
      </w:r>
    </w:p>
    <w:p>
      <w:r>
        <w:t>更多相关图书推荐：https://www.jiaokey.com</w:t>
      </w:r>
    </w:p>
    <w:p>
      <w:r>
        <w:t>吴晓云，冼国明主编 其他作品：https://www.jiaokey.com/tag/吴晓云，冼国明主编.html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关键词搜索：https://www.jiaokey.com/tag/金融危机下的跨国公司全球营销.html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