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书名：学会忘记  天为无云始觉高</w:t>
      </w:r>
    </w:p>
    <w:p>
      <w:r>
        <w:t>作者：夏新义编著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学会忘记  天为无云始觉高 评论地址：https://www.jiaokey.com/book/detail/12998897.html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