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书名：社区服务信息化管理研究  以长株潭城市群为例</w:t>
      </w:r>
    </w:p>
    <w:p>
      <w:r>
        <w:t>作者：张楚文著</w:t>
      </w:r>
    </w:p>
    <w:p>
      <w:r>
        <w:t>出版社：北京:中国市场出版社,2011.04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社区服务信息化管理研究  以长株潭城市群为例 评论地址：https://www.jiaokey.com/book/detail/12998889.html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