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上市公司信息披露透明度研究  基于实际控制人控制与制衡的视角</w:t>
      </w:r>
    </w:p>
    <w:p>
      <w:r>
        <w:rPr>
          <w:rFonts w:ascii="宋体" w:hAnsi="宋体" w:eastAsia="宋体"/>
          <w:sz w:val="24"/>
        </w:rPr>
        <w:t>宋理升编著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8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上市公司信息披露透明度研究  基于实际控制人控制与制衡的视角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宋理升编著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上市公司-会计分析-研究-中国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本书出售、求购地址：https://www.jiaokey.com/book/detail/12998774.html</w:t>
      </w:r>
    </w:p>
    <w:p>
      <w:r>
        <w:t>更多相关图书推荐：https://www.jiaokey.com</w:t>
      </w:r>
    </w:p>
    <w:p>
      <w:r>
        <w:t>宋理升编著 其他作品：https://www.jiaokey.com/tag/宋理升编著.html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关键词搜索：https://www.jiaokey.com/tag/上市公司-会计分析-研究-中国.html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