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客户关系管理系统如何为企业创造价值</w:t>
      </w:r>
    </w:p>
    <w:p>
      <w:r>
        <w:rPr>
          <w:rFonts w:ascii="宋体" w:hAnsi="宋体" w:eastAsia="宋体"/>
          <w:sz w:val="24"/>
        </w:rPr>
        <w:t>董树涛著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987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客户关系管理系统如何为企业创造价值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董树涛著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北京:知识产权出版社,2011.06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企业管理-供销管理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本书出售、求购地址：https://www.jiaokey.com/book/detail/12998773.html</w:t>
      </w:r>
    </w:p>
    <w:p>
      <w:r>
        <w:t>更多相关图书推荐：https://www.jiaokey.com</w:t>
      </w:r>
    </w:p>
    <w:p>
      <w:r>
        <w:t>董树涛著 其他作品：https://www.jiaokey.com/tag/董树涛著.html</w:t>
      </w:r>
    </w:p>
    <w:p>
      <w:r>
        <w:t>北京:知识产权出版社,2011.06 出版图书：https://www.jiaokey.com/tag/北京:知识产权出版社,2011.06.html</w:t>
      </w:r>
    </w:p>
    <w:p>
      <w:r>
        <w:t>关键词搜索：https://www.jiaokey.com/tag/企业管理-供销管理.html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