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书名：图说阳台上的菜园</w:t>
      </w:r>
    </w:p>
    <w:p>
      <w:r>
        <w:t>作者：（日）北条雅章主编</w:t>
      </w:r>
    </w:p>
    <w:p>
      <w:r>
        <w:t>出版社：长沙:湖南科学技术出版社,2011.08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图说阳台上的菜园 评论地址：https://www.jiaokey.com/book/detail/12998734.html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