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书名：普通外科分册</w:t>
      </w:r>
    </w:p>
    <w:p>
      <w:r>
        <w:t>作者：范丽莉，李秀云主编；张其健，虞玲丽副主编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总页数：373</w:t>
      </w:r>
    </w:p>
    <w:p>
      <w:r>
        <w:t>更多请访问教客网: www.jiaokey.com</w:t>
      </w:r>
    </w:p>
    <w:p>
      <w:r>
        <w:t>普通外科分册 评论地址：https://www.jiaokey.com/book/detail/12998682.html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