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书名：国家级名老中医糖尿病验案良方</w:t>
      </w:r>
    </w:p>
    <w:p>
      <w:r>
        <w:t>作者：徐江雁，毋莹玲，杨建宇，付中学主编</w:t>
      </w:r>
    </w:p>
    <w:p>
      <w:r>
        <w:t>出版社：郑州：中原农民出版社</w:t>
      </w:r>
    </w:p>
    <w:p>
      <w:r>
        <w:t>出版日期：2010.01</w:t>
      </w:r>
    </w:p>
    <w:p>
      <w:r>
        <w:t>总页数：320</w:t>
      </w:r>
    </w:p>
    <w:p>
      <w:r>
        <w:t>更多请访问教客网: www.jiaokey.com</w:t>
      </w:r>
    </w:p>
    <w:p>
      <w:r>
        <w:t>国家级名老中医糖尿病验案良方 评论地址：https://www.jiaokey.com/book/detail/12998680.html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