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中华人民共和国药典辅助说明  中成药部分</w:t>
      </w:r>
    </w:p>
    <w:p>
      <w:r>
        <w:rPr>
          <w:rFonts w:ascii="宋体" w:hAnsi="宋体" w:eastAsia="宋体"/>
          <w:sz w:val="24"/>
        </w:rPr>
        <w:t>郝近大著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中华人民共和国药典辅助说明  中成药部分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郝近大著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本书出售、求购地址：https://www.jiaokey.com/book/detail/12998673.html</w:t>
      </w:r>
    </w:p>
    <w:p>
      <w:r>
        <w:t>更多相关图书推荐：https://www.jiaokey.com</w:t>
      </w:r>
    </w:p>
    <w:p>
      <w:r>
        <w:t>郝近大著 其他作品：https://www.jiaokey.com/tag/郝近大著.html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关键词搜索：https://www.jiaokey.com/tag/中华人民共和国药典辅助说明  中成药部分.html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