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糖尿病强化治疗学  智能胰岛素泵动态血糖监测临床研究  第3版</w:t>
      </w:r>
    </w:p>
    <w:p>
      <w:r>
        <w:rPr>
          <w:rFonts w:ascii="宋体" w:hAnsi="宋体" w:eastAsia="宋体"/>
          <w:sz w:val="24"/>
        </w:rPr>
        <w:t>郎江明，魏爱生，陈苹等主编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糖尿病强化治疗学  智能胰岛素泵动态血糖监测临床研究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郎江明，魏爱生，陈苹等主编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本书出售、求购地址：https://www.jiaokey.com/book/detail/12998660.html</w:t>
      </w:r>
    </w:p>
    <w:p>
      <w:r>
        <w:t>更多相关图书推荐：https://www.jiaokey.com</w:t>
      </w:r>
    </w:p>
    <w:p>
      <w:r>
        <w:t>郎江明，魏爱生，陈苹等主编 其他作品：https://www.jiaokey.com/tag/郎江明，魏爱生，陈苹等主编.html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关键词搜索：https://www.jiaokey.com/tag/糖尿病强化治疗学  智能胰岛素泵动态血糖监测临床研究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