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书名：张志远学术经验辑要</w:t>
      </w:r>
    </w:p>
    <w:p>
      <w:r>
        <w:t>作者：刘桂荣，阎昭君主编著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张志远学术经验辑要 评论地址：https://www.jiaokey.com/book/detail/12998651.html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