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书名：扶正祛邪保健康</w:t>
      </w:r>
    </w:p>
    <w:p>
      <w:r>
        <w:t>作者：田贵华著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扶正祛邪保健康 评论地址：https://www.jiaokey.com/book/detail/12998621.html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