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中国当代名医验方选编  儿科分册</w:t>
      </w:r>
    </w:p>
    <w:p>
      <w:r>
        <w:rPr>
          <w:rFonts w:ascii="宋体" w:hAnsi="宋体" w:eastAsia="宋体"/>
          <w:sz w:val="24"/>
        </w:rPr>
        <w:t>张奇文主编；朱建华，朱婉华，朱锦善等副主编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中国当代名医验方选编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张奇文主编；朱建华，朱婉华，朱锦善等副主编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本书出售、求购地址：https://www.jiaokey.com/book/detail/12998616.html</w:t>
      </w:r>
    </w:p>
    <w:p>
      <w:r>
        <w:t>更多相关图书推荐：https://www.jiaokey.com</w:t>
      </w:r>
    </w:p>
    <w:p>
      <w:r>
        <w:t>张奇文主编；朱建华，朱婉华，朱锦善等副主编 其他作品：https://www.jiaokey.com/tag/张奇文主编；朱建华，朱婉华，朱锦善等副主编.html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关键词搜索：https://www.jiaokey.com/tag/中国当代名医验方选编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