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书名：功能食品、血糖健康与Ⅱ型糖尿病</w:t>
      </w:r>
    </w:p>
    <w:p>
      <w:r>
        <w:t>作者：（美）帕苏普来蒂，（美）安德森著</w:t>
      </w:r>
    </w:p>
    <w:p>
      <w:r>
        <w:t>出版社：北京:中国轻工业出版社,2012.01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功能食品、血糖健康与Ⅱ型糖尿病 评论地址：https://www.jiaokey.com/book/detail/12998609.html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