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肺癌临床CT诊断</w:t>
      </w:r>
    </w:p>
    <w:p>
      <w:r>
        <w:rPr>
          <w:rFonts w:ascii="宋体" w:hAnsi="宋体" w:eastAsia="宋体"/>
          <w:sz w:val="24"/>
        </w:rPr>
        <w:t>陈境弟，柳学国，冯仕庭，许达生主编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肺癌临床CT诊断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陈境弟，柳学国，冯仕庭，许达生主编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本书出售、求购地址：https://www.jiaokey.com/book/detail/12998603.html</w:t>
      </w:r>
    </w:p>
    <w:p>
      <w:r>
        <w:t>更多相关图书推荐：https://www.jiaokey.com</w:t>
      </w:r>
    </w:p>
    <w:p>
      <w:r>
        <w:t>陈境弟，柳学国，冯仕庭，许达生主编 其他作品：https://www.jiaokey.com/tag/陈境弟，柳学国，冯仕庭，许达生主编.html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关键词搜索：https://www.jiaokey.com/tag/肺癌临床CT诊断.html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