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  第2版</w:t>
      </w:r>
    </w:p>
    <w:p>
      <w:r>
        <w:t>作者：丁樱主编；韩新民，虞坚尔副主编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总页数：302</w:t>
      </w:r>
    </w:p>
    <w:p>
      <w:r>
        <w:t>更多请访问教客网: www.jiaokey.com</w:t>
      </w:r>
    </w:p>
    <w:p>
      <w:r>
        <w:t>中医儿科学  第2版 评论地址：https://www.jiaokey.com/book/detail/12998594.html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