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书名：肩颈疲劳自我按摩</w:t>
      </w:r>
    </w:p>
    <w:p>
      <w:r>
        <w:t>作者：于天源，鲁梦倩主编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总页数：78</w:t>
      </w:r>
    </w:p>
    <w:p>
      <w:r>
        <w:t>更多请访问教客网: www.jiaokey.com</w:t>
      </w:r>
    </w:p>
    <w:p>
      <w:r>
        <w:t>肩颈疲劳自我按摩 评论地址：https://www.jiaokey.com/book/detail/12998589.html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