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糖尿病治疗的革命  经络医疗和中医养护</w:t>
      </w:r>
    </w:p>
    <w:p>
      <w:r>
        <w:rPr>
          <w:rFonts w:ascii="宋体" w:hAnsi="宋体" w:eastAsia="宋体"/>
          <w:sz w:val="24"/>
        </w:rPr>
        <w:t>詹志良，周景云著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8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糖尿病治疗的革命  经络医疗和中医养护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詹志良，周景云著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糖尿病-穴位疗法-中医疗法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本书出售、求购地址：https://www.jiaokey.com/book/detail/12998570.html</w:t>
      </w:r>
    </w:p>
    <w:p>
      <w:r>
        <w:t>更多相关图书推荐：https://www.jiaokey.com</w:t>
      </w:r>
    </w:p>
    <w:p>
      <w:r>
        <w:t>詹志良，周景云著 其他作品：https://www.jiaokey.com/tag/詹志良，周景云著.html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关键词搜索：https://www.jiaokey.com/tag/糖尿病-穴位疗法-中医疗法.html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