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孟河医派研究荟萃  孟河医派三百年</w:t>
      </w:r>
    </w:p>
    <w:p>
      <w:r>
        <w:rPr>
          <w:rFonts w:ascii="宋体" w:hAnsi="宋体" w:eastAsia="宋体"/>
          <w:sz w:val="24"/>
        </w:rPr>
        <w:t>李夏亭主编；单德成副主编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孟河医派研究荟萃  孟河医派三百年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李夏亭主编；单德成副主编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本书出售、求购地址：https://www.jiaokey.com/book/detail/12998565.html</w:t>
      </w:r>
    </w:p>
    <w:p>
      <w:r>
        <w:t>更多相关图书推荐：https://www.jiaokey.com</w:t>
      </w:r>
    </w:p>
    <w:p>
      <w:r>
        <w:t>李夏亭主编；单德成副主编 其他作品：https://www.jiaokey.com/tag/李夏亭主编；单德成副主编.html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关键词搜索：https://www.jiaokey.com/tag/孟河医派研究荟萃  孟河医派三百年.html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