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书名：中医药畅销书选粹  以通为用  中医通法临证指要  第2版</w:t>
      </w:r>
    </w:p>
    <w:p>
      <w:r>
        <w:t>作者：何天有，刘树华，李俊德，何超等编著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总页数：362</w:t>
      </w:r>
    </w:p>
    <w:p>
      <w:r>
        <w:t>更多请访问教客网: www.jiaokey.com</w:t>
      </w:r>
    </w:p>
    <w:p>
      <w:r>
        <w:t>中医药畅销书选粹  以通为用  中医通法临证指要  第2版 评论地址：https://www.jiaokey.com/book/detail/12998519.html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