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名老中医话肾脏疾病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名老中医话肾脏疾病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本书出售、求购地址：https://www.jiaokey.com/book/detail/12998518.html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关键词搜索：https://www.jiaokey.com/tag/肾病（中医）-中医疗法.html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