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书名：糖尿病对症食疗与按摩</w:t>
      </w:r>
    </w:p>
    <w:p>
      <w:r>
        <w:t>作者：《国医绝学健康馆》编委会编</w:t>
      </w:r>
    </w:p>
    <w:p>
      <w:r>
        <w:t>出版社：重庆:重庆出版社,2010.05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糖尿病对症食疗与按摩 评论地址：https://www.jiaokey.com/book/detail/12998509.html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