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书名：按摩取穴定位速查</w:t>
      </w:r>
    </w:p>
    <w:p>
      <w:r>
        <w:t>作者：《国医绝学一日通系列丛书》编委会编</w:t>
      </w:r>
    </w:p>
    <w:p>
      <w:r>
        <w:t>出版社：北京:中国工商出版社,2009.10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按摩取穴定位速查 评论地址：https://www.jiaokey.com/book/detail/12998498.html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