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书名：中国人九种体质之吃对你的蔬菜</w:t>
      </w:r>
    </w:p>
    <w:p>
      <w:r>
        <w:t>作者：王琦，田原主编</w:t>
      </w:r>
    </w:p>
    <w:p>
      <w:r>
        <w:t>出版社：北京:中国医药科技出版社,2011.06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中国人九种体质之吃对你的蔬菜 评论地址：https://www.jiaokey.com/book/detail/12998464.html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