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书名：简单取穴图解</w:t>
      </w:r>
    </w:p>
    <w:p>
      <w:r>
        <w:t>作者：刘建桥，韩冰主编；杨晓锋，祝春艳，汤宇副主编</w:t>
      </w:r>
    </w:p>
    <w:p>
      <w:r>
        <w:t>出版社：北京:人民军医出版社,2011.06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简单取穴图解 评论地址：https://www.jiaokey.com/book/detail/12998460.html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