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书名：中医五行与四季保健  修订版</w:t>
      </w:r>
    </w:p>
    <w:p>
      <w:r>
        <w:t>作者：陈传编著</w:t>
      </w:r>
    </w:p>
    <w:p>
      <w:r>
        <w:t>出版社：上海：上海科技教育出版社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中医五行与四季保健  修订版 评论地址：https://www.jiaokey.com/book/detail/12998441.html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