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书名：民间传统治病小绝招  第2版</w:t>
      </w:r>
    </w:p>
    <w:p>
      <w:r>
        <w:t>作者：振中，刘静宇主编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总页数：315</w:t>
      </w:r>
    </w:p>
    <w:p>
      <w:r>
        <w:t>更多请访问教客网: www.jiaokey.com</w:t>
      </w:r>
    </w:p>
    <w:p>
      <w:r>
        <w:t>民间传统治病小绝招  第2版 评论地址：https://www.jiaokey.com/book/detail/12998431.html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